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14:paraId="069A3739" wp14:textId="77777777">
      <w:r>
        <w:t>[Prénom Nom]</w:t>
      </w:r>
      <w:r>
        <w:br/>
      </w:r>
      <w:r>
        <w:t>[Votre adresse]</w:t>
      </w:r>
      <w:r>
        <w:br/>
      </w:r>
      <w:r>
        <w:t>[Code postal] [Ville]</w:t>
      </w:r>
      <w:r>
        <w:br/>
      </w:r>
      <w:r>
        <w:t>[Votre téléphone]</w:t>
      </w:r>
      <w:r>
        <w:br/>
      </w:r>
      <w:r>
        <w:t>[Votre email]</w:t>
      </w:r>
    </w:p>
    <w:p xmlns:wp14="http://schemas.microsoft.com/office/word/2010/wordml" w14:paraId="672A6659" wp14:textId="77777777"/>
    <w:p xmlns:wp14="http://schemas.microsoft.com/office/word/2010/wordml" w:rsidP="42A5CDBE" w14:paraId="0776C742" wp14:textId="77777777" wp14:noSpellErr="1">
      <w:pPr>
        <w:jc w:val="right"/>
      </w:pPr>
      <w:r w:rsidR="42A5CDBE">
        <w:rPr/>
        <w:t>À l’attention de :</w:t>
      </w:r>
      <w:r>
        <w:br/>
      </w:r>
      <w:r w:rsidR="42A5CDBE">
        <w:rPr/>
        <w:t>[Nom de l’entreprise / organisme]</w:t>
      </w:r>
      <w:r>
        <w:br/>
      </w:r>
      <w:r w:rsidR="42A5CDBE">
        <w:rPr/>
        <w:t>[Adresse du destinataire]</w:t>
      </w:r>
      <w:r>
        <w:br/>
      </w:r>
      <w:r w:rsidR="42A5CDBE">
        <w:rPr/>
        <w:t>[Code postal] [Ville]</w:t>
      </w:r>
    </w:p>
    <w:p xmlns:wp14="http://schemas.microsoft.com/office/word/2010/wordml" w14:paraId="0A37501D" wp14:textId="77777777"/>
    <w:p xmlns:wp14="http://schemas.microsoft.com/office/word/2010/wordml" w:rsidP="42A5CDBE" w14:paraId="52EDB151" wp14:textId="77777777" wp14:noSpellErr="1">
      <w:pPr>
        <w:jc w:val="right"/>
      </w:pPr>
      <w:r w:rsidR="42A5CDBE">
        <w:rPr/>
        <w:t>[Date]</w:t>
      </w:r>
    </w:p>
    <w:p xmlns:wp14="http://schemas.microsoft.com/office/word/2010/wordml" w:rsidP="42A5CDBE" w14:paraId="5DAB6C7B" wp14:textId="122F1415">
      <w:pPr>
        <w:pStyle w:val="Normal"/>
        <w:rPr>
          <w:i w:val="1"/>
          <w:iCs w:val="1"/>
        </w:rPr>
      </w:pPr>
      <w:r w:rsidRPr="42A5CDBE" w:rsidR="0CB469DC">
        <w:rPr>
          <w:i w:val="1"/>
          <w:iCs w:val="1"/>
        </w:rPr>
        <w:t xml:space="preserve">Lettre </w:t>
      </w:r>
      <w:r w:rsidRPr="42A5CDBE" w:rsidR="0CB469DC">
        <w:rPr>
          <w:i w:val="1"/>
          <w:iCs w:val="1"/>
        </w:rPr>
        <w:t>recommandée</w:t>
      </w:r>
      <w:r w:rsidRPr="42A5CDBE" w:rsidR="0CB469DC">
        <w:rPr>
          <w:i w:val="1"/>
          <w:iCs w:val="1"/>
        </w:rPr>
        <w:t xml:space="preserve"> avec </w:t>
      </w:r>
      <w:r w:rsidRPr="42A5CDBE" w:rsidR="0CB469DC">
        <w:rPr>
          <w:i w:val="1"/>
          <w:iCs w:val="1"/>
        </w:rPr>
        <w:t>accusé</w:t>
      </w:r>
      <w:r w:rsidRPr="42A5CDBE" w:rsidR="0CB469DC">
        <w:rPr>
          <w:i w:val="1"/>
          <w:iCs w:val="1"/>
        </w:rPr>
        <w:t xml:space="preserve"> de </w:t>
      </w:r>
      <w:r w:rsidRPr="42A5CDBE" w:rsidR="0CB469DC">
        <w:rPr>
          <w:i w:val="1"/>
          <w:iCs w:val="1"/>
        </w:rPr>
        <w:t>réception</w:t>
      </w:r>
    </w:p>
    <w:p xmlns:wp14="http://schemas.microsoft.com/office/word/2010/wordml" w14:paraId="2A6A8021" wp14:textId="77777777">
      <w:r>
        <w:rPr>
          <w:b/>
        </w:rPr>
        <w:t>Objet : Résiliation de contrat / abonnement n° [Numéro de contrat] – Lettre recommandée avec accusé de réception</w:t>
      </w:r>
    </w:p>
    <w:p xmlns:wp14="http://schemas.microsoft.com/office/word/2010/wordml" w14:paraId="02EB378F" wp14:textId="77777777"/>
    <w:p xmlns:wp14="http://schemas.microsoft.com/office/word/2010/wordml" w14:paraId="10A5D705" wp14:textId="77777777">
      <w:r>
        <w:t>Madame, Monsieur,</w:t>
      </w:r>
      <w:r>
        <w:br/>
      </w:r>
      <w:r>
        <w:br/>
      </w:r>
      <w:r>
        <w:t>Par la présente, je vous informe de ma décision de résilier le contrat / abonnement référencé sous le numéro [Numéro de contrat], souscrit le [Date de souscription].</w:t>
      </w:r>
      <w:r>
        <w:br/>
      </w:r>
      <w:r>
        <w:br/>
      </w:r>
      <w:r>
        <w:t>Conformément aux conditions générales de vente et aux dispositions légales en vigueur, je vous demande de prendre en compte cette résiliation à compter du [Date souhaitée de résiliation].</w:t>
      </w:r>
      <w:r>
        <w:br/>
      </w:r>
      <w:r>
        <w:br/>
      </w:r>
      <w:r>
        <w:t>Je vous prie également de bien vouloir me transmettre un courrier confirmant la prise en compte de ma demande ainsi que la date effective de fin de contrat.</w:t>
      </w:r>
      <w:r>
        <w:br/>
      </w:r>
      <w:r>
        <w:br/>
      </w:r>
      <w:r>
        <w:t>Vous trouverez ci-joint, le cas échéant, les pièces justificatives nécessaires.</w:t>
      </w:r>
      <w:r>
        <w:br/>
      </w:r>
      <w:r>
        <w:br/>
      </w:r>
      <w:r>
        <w:t>Dans l’attente de votre confirmation, je vous prie d’agréer, Madame, Monsieur, l’expression de mes salutations distinguées.</w:t>
      </w:r>
      <w:r>
        <w:br/>
      </w:r>
    </w:p>
    <w:p xmlns:wp14="http://schemas.microsoft.com/office/word/2010/wordml" w14:paraId="08F423C2" wp14:textId="5BFF43A9">
      <w:r>
        <w:br/>
      </w:r>
      <w:r w:rsidR="42A5CDBE">
        <w:rPr/>
        <w:t>Signature :</w:t>
      </w:r>
      <w:r>
        <w:br/>
      </w:r>
    </w:p>
    <w:p xmlns:wp14="http://schemas.microsoft.com/office/word/2010/wordml" w14:paraId="06A9DDD8" wp14:textId="3C3E0FB7">
      <w:r w:rsidR="42A5CDBE">
        <w:rPr/>
        <w:t>[</w:t>
      </w:r>
      <w:r w:rsidR="42A5CDBE">
        <w:rPr/>
        <w:t>Prénom</w:t>
      </w:r>
      <w:r w:rsidR="42A5CDBE">
        <w:rPr/>
        <w:t xml:space="preserve"> Nom]</w:t>
      </w:r>
    </w:p>
    <w:sectPr w:rsidRPr="0006063C" w:rsidR="00FC693F" w:rsidSect="00034616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val="bestFit"/>
  <w:trackRevisions w:val="false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0CB469DC"/>
    <w:rsid w:val="42A5CDBE"/>
    <w:rsid w:val="5A348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  <w15:docId w15:val="{D930298C-2D0A-4F32-8DE0-2B0FCEAFEA7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microsoft.com/office/2007/relationships/stylesWithEffects" Target="stylesWithEffects.xml" Id="rId4" /><Relationship Type="http://schemas.openxmlformats.org/officeDocument/2006/relationships/settings" Target="settings.xml" Id="rId5" /><Relationship Type="http://schemas.openxmlformats.org/officeDocument/2006/relationships/webSettings" Target="webSettings.xml" Id="rId6" /><Relationship Type="http://schemas.openxmlformats.org/officeDocument/2006/relationships/fontTable" Target="fontTable.xml" Id="rId7" /><Relationship Type="http://schemas.openxmlformats.org/officeDocument/2006/relationships/theme" Target="theme/theme1.xml" Id="rId8" /><Relationship Type="http://schemas.openxmlformats.org/officeDocument/2006/relationships/customXml" Target="../customXml/item1.xml" Id="rId1" /><Relationship Type="http://schemas.openxmlformats.org/officeDocument/2006/relationships/numbering" Target="numbering.xml" Id="rId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Paul Cousin</lastModifiedBy>
  <revision>2</revision>
  <dcterms:created xsi:type="dcterms:W3CDTF">2013-12-23T23:15:00.0000000Z</dcterms:created>
  <dcterms:modified xsi:type="dcterms:W3CDTF">2025-09-24T09:38:19.9150061Z</dcterms:modified>
  <category/>
</coreProperties>
</file>